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2067" w14:textId="7cb2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Бескарагайского районного маслихата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22 июня 2023 года № 4/8-VIII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Бескарагайского районного маслихата области Абай".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4/8-VIII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Бескарагайского районного маслихата области Абай"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Бескарагайского районного маслихата области Абай"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"О некоторых вопросах оценки деятельности административных государственных служащих" от 16 января 2018 года № 13 (далее – 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государственного учреждения "Аппарат Бескарагайского районного маслихата области Абай" (далее – служащие корпуса "Б").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государственного органа – административный государственный служащий корпуса "Б" категорий Е-2;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государственного органа;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государственного органа или служащий корпуса "Б";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государственного органа и направленные на достижение документов системы государственного планирования, либо направленные на повышение эффективности деятельности государственного органа;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аппарата маслихата Бескарагайского района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Организационное сопровождение оценки обеспечивается организационно-правовым и кадровым отделом, на которое возложено исполнение обязанностей службы управления персоналом (кадровой службой) в том числе посредством информационной системы.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организационно-правовым и кадровым отделом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Организационно-правовым и кадровым отделом обеспечивает ознакомление оцениваемого служащего с результатами оценки в течение двух рабочих дней со дня ее завершения.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 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электронному адресу либо с использованием иных средств связи, обеспечивающих фиксацию извещения или вызова.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организационно-правовом и кадровом отделе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организационно-правовым и кадровым отделом при содействии всех заинтересованных лиц и сторон.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органа, общих результатов работы государственного органа за оцениваемый период;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организационно-правового и кадрового отдела обеспечивают: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отчҰтный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организационно-правового и кадрового отдела и участникам калибровочных сессий.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государственного органа по достижению КЦИ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Оценка деятельности руководителя государственного органа осуществляется на основе оценки достижения КЦИ.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организационно-правовым и кадровым отделом в индивидуальном плане работы руководителя государственного органа, составляемого в течение десяти рабочих дней после начала оцениваемого периода по форме, согласно приложению 1 к Типовой методике.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течение пяти рабочих дней со дня установления (утверждения) КЦИ организационно-правовой и кадровый отдел обеспечивает (при наличии технической возможности) размещение индивидуального плана работы в информационной системе.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организационно-правовой и кадровый отдел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Методике.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либо на повышение эффективности деятельности государственного органа.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еҰ отсутствия организационно-правовой и кадровый отдел, уведомляет руководителя 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Оценочный лист направляется для рассмотрения оценивающему лицу посредством информационной системы, либо в случае еҰ отсутствия организационно-правовым и кадровым отделом.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Оценка служащих корпуса "Б" осуществляется по методу ранжирования.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государственного органа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еҰ отсутствия организационно-правовой и кадровый отдел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Оценивающему лицу оценочный лист направляется информационной системой, либо в случае еҰ отсутствия организационно-правовым и кадровым отделом.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органа проходят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Методом 360 оцениваются следующие компетенции для служащих корпуса "Б":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изменениями;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оперативность;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саморазвитие.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еҰ отсутствия организационно-правовым и кадровым отделом, для каждого оцениваемого лица.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организационно-правовым и кадровым отделом должны быть учтены результаты оценки метода 360, в том числе наименее выраженные компетенции служащего.</w:t>
      </w:r>
    </w:p>
    <w:bookmarkEnd w:id="110"/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Организационно-правовой и кадровый отдел организовывает деятельность калибровочной сессии.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На калибровочной сессии оценивающее лицо кратко описывает работу оцениваемого лица и аргументирует свою оценку.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оценки осуществляется как в сторону повышения, так и в сторону понижения.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Организационно-правовой и кадровый отдел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Оценивающее лицо обеспечивает атмосферу открытого и дружелюбного диалога во время встречи. </w:t>
      </w:r>
    </w:p>
    <w:bookmarkEnd w:id="125"/>
    <w:bookmarkStart w:name="z13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36"/>
    <w:bookmarkStart w:name="z14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организационно-правовым и кадровым отделом не позднее 2 рабочих дней выносит его на рассмотрение Комиссии.</w:t>
      </w:r>
    </w:p>
    <w:bookmarkEnd w:id="152"/>
    <w:bookmarkStart w:name="z16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Организационно-правовой и кадровый отдел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работник организационно-правового и кадрового отдела. Секретарь Комиссии не принимает участие в голосовании.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Организационно-правовой и кадровый отдел обеспечивает проведение заседания Комиссии в соответствии со сроками, согласованными с председателем Комиссии.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Организационно-правовой и кадровый отдел предоставляет на заседание Комиссии следующие документы: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Организационно-правовой и кадровый отдел ознакамливает служащего корпуса "Б" с результатами оценки в течение двух рабочих дней со дня ее завершения.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