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28f96" w14:textId="5528f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30 декабря 2022 года № 30/5-VIІ "О бюджете Глуховского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24 августа 2023 года № 6/5-VIII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Бескарагайский районный маслихатРЕШИЛ: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Глуховского сельского округа на 2023-2025 годы" от 30 декабря 2022 года № 30/5-VІІ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пункт1</w:t>
      </w:r>
      <w:r>
        <w:rPr>
          <w:rFonts w:ascii="Times New Roman"/>
          <w:b w:val="false"/>
          <w:i w:val="false"/>
          <w:color w:val="000000"/>
          <w:sz w:val="28"/>
        </w:rPr>
        <w:t>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Глуховского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100859,4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8483,0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92376,4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102652,4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-1793,0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1793,0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1793,0 тысяч тенге";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6/5-VІІI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30/5-VІI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Глуховского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