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dd4a" w14:textId="bd8d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2022 года № 30/7-VІI "О бюджете Канонерского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24 августа 2023 года № 6/7-VIII. Отменено решением Бескарагайского районного маслихата области Абай от 12 сентября 2023 года № 7/3-VIII.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Бескарагайского районного маслихата области Абай от 12.09.2023 </w:t>
      </w:r>
      <w:r>
        <w:rPr>
          <w:rFonts w:ascii="Times New Roman"/>
          <w:b w:val="false"/>
          <w:i w:val="false"/>
          <w:color w:val="ff0000"/>
          <w:sz w:val="28"/>
        </w:rPr>
        <w:t>№ 7/3-VIII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Канонерского сельского округа на 2023-2025 годы" от 30 декабря 2022 года №30/17-VІI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Канонерского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54384,6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-4 600,0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49784,6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–54384,6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–0,0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 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30/7-VII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Канонерского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Вутренние налоги на товары,работы,услуги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реализация мероприятий по социальной и инженерной инфраструктуре в сельских населенных пунктах в рамках проекта "Ауыл – 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