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faa57" w14:textId="ccfaa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Бескарагайского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26 декабря 2023 года № 11/2-VIII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Бескарагайский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Бескарагайского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4 971 724,8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1 414 132,0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51 857,3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3 500 235,5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5 847 830,5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55 636,0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88 608,0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32 972,0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-931 741,7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931 741,7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787 488,0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33 802,1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178 055,8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Бескарагайского районного маслихата области Абай от 21.11.2024 </w:t>
      </w:r>
      <w:r>
        <w:rPr>
          <w:rFonts w:ascii="Times New Roman"/>
          <w:b w:val="false"/>
          <w:i w:val="false"/>
          <w:color w:val="000000"/>
          <w:sz w:val="28"/>
        </w:rPr>
        <w:t>№ 22/2- 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исполнению на 2024 год нормативы распределения доходов в районный бюджет по социальному налогу, индивидуальному подоходному налогу в размере 100 процентов,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маслихата области Абай "Об областном бюджете на 2024-2026 годы" от 13 декабря 2023 года №11/80-VIII.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районном бюджете на 2024 год объем субвенции, передаваемой из областного бюджета в районный бюджет, в сумме 1 049 841,0 тысяч тенге.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района на 2024 год в сумме 25 000,0 тысяч тенге.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11/2 -VIII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Бескарагайский районный бюджет на 2024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Бескарагайского районного маслихата области Абай от 21.11.2024 </w:t>
      </w:r>
      <w:r>
        <w:rPr>
          <w:rFonts w:ascii="Times New Roman"/>
          <w:b w:val="false"/>
          <w:i w:val="false"/>
          <w:color w:val="ff0000"/>
          <w:sz w:val="28"/>
        </w:rPr>
        <w:t>№ 22/2- 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4971724,8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3500235,5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3485716,9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3485716,9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178055,8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5847830,5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2346805,3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1905095,4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1905095,4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895495,4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-931741,7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11/2 -VIIІ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субвенции сельским округам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459 038 (тысяч 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"Отдел экономики и финансов Бескарагайского района"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396 802,0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Баскольского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41 769,0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Бегенского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36 045,0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Бескарагайского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46 776,0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Глуховского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40 623,0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Долонского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Ерназаровского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40 051,0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Жетижарского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40 852,0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Канонерского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36 631,0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Карабасского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36 321,0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М-Владимировского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35 319,0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11/2-VIIІ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Бескарагайский районный бюджет на 2025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11/2-VIIІ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Бескарагайский районный бюджет на 2026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 –VIIІ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инвестиционных проектов на 2024-2026 годы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Инвестиционный проект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284 742,0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260 507,0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185 392,0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185 392,0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185 092,0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установка антенно-мачтовых сооружений в Морозовском лесхозе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57 483,0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установка антенно-мачтовых сооружений в селе Башкуль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48 953,0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установка антенно-мачтовых сооружений в селе Коянбай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45 064,0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инженерно-коммуникационной инфраструктуры к врачебной амбулатории в селе Карагайлы Бескарагайского района области Абай"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2 707,0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инженерно-коммуникационной инфраструктуры к врачебной амбулатории в селе Карабас Бескарагайского района области Абай"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2 813,0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инженерно-коммуникационной инфраструктуры к врачебной амбулатории в селе Жетижар Бескарагайского района области Абай"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2 462,0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инженерно-коммуникационной инфраструктуры к врачебной амбулатории в селе Ерназар Бескарагайского района области Абай"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2 462,0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инженерно-коммуникационной инфраструктуры к фельдшерско-акушерским пунктам в селе Ундрус Бескарагайского района области Абай"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2 615,0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инженерно-коммуникационной инфраструктуры к медицинскому пункту в селе Стеклянка Бескарагайского района области Абай"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инженерно-коммуникационной инфраструктуры к медицинскому пункту в селе Коянбай Бескарагайского района области Абай"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2 753,0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инженерно-коммуникационной инфраструктуры к медицинскому пункту в селе Долонь Бескарагайского района области Абай"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2 615,0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инженерно-коммуникационной инфраструктуры к медицинскому пункту в селе Белокаменка Бескарагайского района области Абай"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инженерно-коммуникационной инфраструктуры к медицинскому пункту в селе Кара-Мурза Бескарагайского района области Абай"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4 115,0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инженерно-коммуникационной инфраструктуры к медицинскому пункту в селе Башкуль Бескарагайского района области Абай"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2 688,0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инженерно-коммуникационной инфраструктуры к школе на 300 мест в селе Бескарагай Бескарагайского района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уличного освещения в с. Канонерка Бескарагайского района"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уличного освещения в с. Карагайлы Бескарагайского района"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75 115,0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75 115,0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72 065,0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инвестиционные проекты: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водопроводных сетей в Морозовском лесхозе Бескарагайского района"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15 738,0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ПСД "Строительство сетей водоснабжения и водозаборных сооружений в селе Мостик Бескарагайского района"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2 207,0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водопроводных сетей в селе Жыланды Бескарагайского района"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15 738,0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водопроводных сетей в селе Белокаменка Бескарагайского района"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14 342,0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сетей водопровода и водозаборных сооружений в селе Бескарагай, вторая очередь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24 040,0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водопроводных сетей и водозаборных сооружений в селе Бодене Бескарагайского района области Абай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9 819,0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9 819,0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9 819,0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9 819,0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9 819,0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спортивного модуля в селе Ерназар, Коянбай Бескарагайского района"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9 819,0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14 416,0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14 416,0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14 416,0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14 416,0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упрощенной схемы планировки и застройки села Жыланды Бескарагайского района области Абай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3 604,0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упрощенной схемы планировки и застройки села Ерназар Бескарагайского района области Абай в сумме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3 604,0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упрощенной схемы планировки и застройки села Бегень Бескарагайского района области Абай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3 604,0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упрощенной схемы планировки и застройки села М-Владимировка Бескарагайского района области Абай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3 604,0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11/2-VIIІ</w:t>
            </w:r>
          </w:p>
        </w:tc>
      </w:tr>
    </w:tbl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бюджету района на 2024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208 199,0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прав и улучшение качества жизни лиц с инвалидностью в Республике Казахстан (увеличение норм обеспечения лиц с инвалидностью обязательными гигиеническими средствами)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22 540,0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прав и улучшение качества жизни лиц с инвалидностью в Республике Казахстан (санаторно-курортное лечение)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защита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внештатные сотрудники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жилья коммунального жилищного фонда для социально уязвимых слоев населения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95 200,0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реализации мер социальной поддержки специалистов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88 608,0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966 327,0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адресной социальной помощи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103 283,0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гарантированный социальный пакет от 1 до 6 лет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10 645,0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увеличение норм обеспечения инвалидов обязательными гигиеническими средствами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29 754,0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оказание услуг специалиста жестового языка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услуги индивидуального помощника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7 194,0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протезно-ортопедические, сурдотехнические, тифлотехнические средства, специальные средства передвижения (кресло-коляски), расширение технических вспомогательных (компенсаторных) средств, портативный тифлокомпьютер с синтезом речи, с встроенным вводом/выводом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санаторно-курортное лечение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транспорта (инватакси)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28 560,0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социальную помощь отдельным категориям нуждающихся граждан участникам ВОВ, инвалидам ВОВ, лицам приравненные к участникам и инвалидам ВОВ, ЧАЭС, семьям военнослужащих, погибших (пропавших без вести) или умерших вследствие ранения, семьям воинов, погибших в Афганистане, Таджикистан, Карабах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социальную помощь отдельным категориям нуждающихся граждан многодетным матерям, награжденным подвесками "Алтын алқа", "Күміс алқа" или получившие ранее звание "Мать героиня" и награжденные орденом "Материнская слава" 1, 2 степени и имеющим четыре и более совместно проживающих несовершеннолетних детей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социальную помощь отдельным категориям нуждающихся граждан жилищные сертификаты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130 800,0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введение дополнительных обязательных пенсионных взносов работодателя для работников бюджетной сферы,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10 984,0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защита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молодежная политика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языков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внештатные сотрудники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служащие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учреждений, в том числе: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37 171,0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Библиотека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15 850,0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культуры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16 618,0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дружбы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упрощенной схемы планировки и застройки генерального плана в с.Карагайлы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15 092,0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упрощенной схемы планировки и застройки генерального плана в с.Башкуль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15 092,0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упрощенной схемы планировки и застройки генерального плана в с.Канонерка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15 092,0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упрощенной схемы планировки и застройки генерального плана в с.Кара-Мурза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15 092,0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упрощенной схемы планировки и застройки генерального плана в с.Карабас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15 092,0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упрощенной схемы планировки и застройки генерального плана в с.Ундрус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15 092,0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упрощенной схемы планировки и застройки генерального плана в с.Бозтал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15 092,0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упрощенной схемы планировки и застройки генерального плана в с.Старая Крепость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15 092,0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упрощенной схемы планировки и застройки генерального плана в с.Долонь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15 092,0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упрощенной схемы планировки и застройки генерального плана в с.Бодене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15 092,0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работ по сбору и обработке информационных ресурсов дежурных планов государственного градостроительного кадастра в с.Бескарагай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17 466,0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взрывных работ по дроблению льда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ремонт автомобильных дорог районного уровня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автомобильных дорог районного значения "Подъезд к с.Кара-Мурза" км 0-1,5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проекта "Ауыл – Ел бесігі" на реализацию мероприятий по социальной и инженерной инфраструктуре в сельских населенных пунктах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274 032,0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пассажирского транспорта и автомобильных дорог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175 248,0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улицы в с.Канонерка Бескарагайского района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25 248,0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дороги по улице Молдажанова в с.Бескарагай Бескарагайского района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96 225,0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улицы Калтаева в с.Бескарагай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53 775,0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98 784,0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Устройство уличного освещения в селе Бескарагай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Устройство уличного освещения в Морозовском лесхозе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22 117,0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Устройство уличного освещения в Бегенском лесхозе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9 365,0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Устройство уличного освещения в селе Малая-Владимировка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Устройство уличного освещения в селе Канонерка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8 117,0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Устройство футбольного поля с искусственным покрытием в селе Малая-Владимировка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24 461,0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Установка спортивного инвентарного комплекса "Workout" в селе Канонерка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Устройство футбольного поля с искусственным покрытием в селе Канонерка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целевые трансферты на развитие: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266 976,0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на строительство спортивного модуля в селе Ерназар, Коянбай Бескарагайского района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9 819,0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населенных пунктов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установка антенно-мачтовых сооружений в Морозовском лесхозе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57 483,0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установка антенно-мачтовых сооружений в селе Башкуль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48 953,0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установка антенно-мачтовых сооружений в селе Коянбай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45 064,0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72 065,0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"Строительство водопроводных сетей в Морозовском лесхозе"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15 738,0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Корректировка ПСД "Строительство сетей водоснабжения и водозаборных сооружений в селе Мостик"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"Строительство водопроводных сетей в селе Жыланды"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15 738,0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"Строительство водопроводных сетей в селе Белокаменка"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14 342,0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сетей водопровода и водозаборных сооружений в селе Бескарагай, вторая очередь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24 040,0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и (или) обустройство инженерно-коммуникационной инфраструктуры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33 592,0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"Строительство инженерно-коммуникационной инфраструктуры к врачебной амбулатории в селе Карагайлы Бескарагайского района области Абай"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"Строительство инженерно-коммуникационной инфраструктуры к врачебной амбулатории в селе Карабас Бескарагайского района области Абай"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"Строительство инженерно-коммуникационной инфраструктуры к врачебной амбулатории в селе Жетижар Бескарагайского района области Абай"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"Строительство инженерно-коммуникационной инфраструктуры к врачебной амбулатории в селе Ерназар Бескарагайского района области Абай"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"Строительство инженерно-коммуникационной инфраструктуры к фельдшерско-акушерским пунктам в селе Ундрус Бескарагайского района области Абай"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"Строительство инженерно-коммуникационной инфраструктуры к медицинскому пункту в селе Стеклянка Бескарагайского района области Абай"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"Строительство инженерно-коммуникационной инфраструктуры к медицинскому пункту в селе Коянбай Бескарагайского района области Абай"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"Строительство инженерно-коммуникационной инфраструктуры к медицинскому пункту в селе Долонь Бескарагайского района области Абай"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"Строительство инженерно-коммуникационной инфраструктуры к медицинскому пункту в селе Белокаменка Бескарагайского района области Абай"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"Строительство инженерно-коммуникационной инфраструктуры к медицинскому пункту в селе Кара-Мурза Бескарагайского района области Абай"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"Строительство инженерно-коммуникационной инфраструктуры к медицинскому пункту в селе Башкуль Бескарагайского района области Абай"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на строительство инженерно-коммуникационной инфраструктуры к школе на 300 мест в селе Бескарагай Бескарагайского района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тысяч 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сфере занятости на областной уровень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62 049,0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сфере регистрации актов гражданского состояния на республиканский уровень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3 551,0</w:t>
            </w:r>
          </w:p>
        </w:tc>
      </w:tr>
    </w:tbl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четвертому уровню бюджета района на 2024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274 032,0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проекта "Ауыл – Ел бесігі" на реализацию мероприятий по социальной и инженерной инфраструктуре в сельских населенных пунктах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274 032,0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пассажирского транспорта и автомобильных дорог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175 248,0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улицы в с.Канонерка Бескарагайского района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25 248,0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дороги по улице Молдажанова в с.Бескарагай Бескарагайского района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96 225,0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улицы Калтаева в с.Бескарагай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53 775,0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98 784,0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Устройство уличного освещения в селе Бескарагай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Устройство уличного освещения в Морозовском лесхозе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22 117,0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Устройство уличного освещения в Бегенском лесхозе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9 365,0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Устройство уличного освещения в селе Малая-Владимировка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Устройство уличного освещения в селе Канонерка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8 117,0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Устройство футбольного поля с искусственным покрытием в селе Малая-Владимировка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24 461,0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Установка спортивного инвентарного комплекса "Workout" в селе Канонерка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Устройство футбольного поля с искусственным покрытием в селе Канонерка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из районного бюджета: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104 258,0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аппарат акима района,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22 480,0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текущего ремонта административного здания в селе Бегень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10 888,0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текущего ремонта административного здания в селе Бескарагай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текущего ремонта административного здания в селе Малая-Владимировка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Баскольскому сельскому округу на приобретение парокапельных батарей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Глуховскому сельскому округу на приобретение прицепа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Долонскому сельскому округу на консалдинговые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отдел архитектуры, строительства, жилищно-коммунального хозяйства, пассажирского транспорта и автомобильных дорог района,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81 778,0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Бескарагайскому сельскому округу на приобретение газона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Баскольскому сельскому округу на содержание и обслуживание БМС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Бегенскому сельскому округу на содержание и обслуживание БМС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Карабасскому сельскому округу на содержание и обслуживание БМС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Жетижарскому сельскому округу на содержание и обслуживание БМС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Глуховскому сельскому округу на содержание и обслуживание БМС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Долонскому сельскому округу на содержание и обслуживание БМС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Бегенскому сельскому округу на установку загона для скота с расколом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Жетижарскому сельскому округу на установку загона для скота с расколом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Глуховскому сельскому округу на установку загона для скота с расколом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Долонскому сельскому округу на установку загона для скота с расколом в селе Черемушки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Мало-Владимировскому сельскому округу на установку загона для скота с расколом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Жетижарскому сельскому округу на ограждение сибиреязвенных захоронений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Глуховскому сельскому округу на ограждение сибиреязвенных захоронений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Бескарагайскому сельскому округу на обслуживание бесхозных линий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Ерназаровскому сельскому округу на обслуживание бесхозных линий в Морозовском лесхозе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Канонерскому сельскому округу на обслуживание бесхозных линий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Долонскому сельскому округу на обслуживание бесхозных линий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Ерназаровскому сельскому округу на устройство уличного освещения в селе Коянбай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12 885,0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Ерназаровскому сельскому округу на устройство уличного освещения между Морозовским лесхозом и с.Ерназар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Глуховскому сельскому округу на устройство уличного освещения в селе Глуховка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Ерназаровскому сельскому округу на установку детской игровой площадки в Морозовском лесхозе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8 451,0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Ерназаровскому сельскому округу на установку детской игровой площадки в селе Ерназар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9 371,0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Бескарагайскому сельскому округу на ямочный ремонт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Бескарагайскому сельскому округу на очистку площадей от снега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