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a6d1" w14:textId="21ba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Баскольского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28 декабря 2023 года № 12/2-VIII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26 декабря 2023 года № 11/2-VIІI "О бюджете Бескарагайского района на 2024-2026 годы" Бескарагайский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Баскольского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167 493,2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35 070,5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132 422,7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167 494,6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28.11.2024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Баскольского сельского округа на 2024 год в сумме 41 769,0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28.11.2024 </w:t>
      </w:r>
      <w:r>
        <w:rPr>
          <w:rFonts w:ascii="Times New Roman"/>
          <w:b w:val="false"/>
          <w:i w:val="false"/>
          <w:color w:val="ff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