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80b7" w14:textId="7448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Бескарагайского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декабря 2023 года № 12/3-VIII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2023 года № 11/2-VIІI "О бюджете Бескарагайского района на 2024-2026 годы"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Бескарагайского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371855,6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48201,0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322554,6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394223,6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22368,0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23/3-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Бескарагайского сельского округа на 2024 год в сумме 46776,0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23/3-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