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5d05" w14:textId="8a25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М-Владимировского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М-Владимировского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109971,1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–111135,0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30.09.2024 </w:t>
      </w:r>
      <w:r>
        <w:rPr>
          <w:rFonts w:ascii="Times New Roman"/>
          <w:b w:val="false"/>
          <w:i w:val="false"/>
          <w:color w:val="000000"/>
          <w:sz w:val="28"/>
        </w:rPr>
        <w:t>№ 21/6-VIII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М-Владимировского сельского округа на 2024 год в сумме 35319,0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30.09.2024 </w:t>
      </w:r>
      <w:r>
        <w:rPr>
          <w:rFonts w:ascii="Times New Roman"/>
          <w:b w:val="false"/>
          <w:i w:val="false"/>
          <w:color w:val="ff0000"/>
          <w:sz w:val="28"/>
        </w:rPr>
        <w:t>№ 21/6-VIII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 вышестоящих органов государственного управления)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