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37d3" w14:textId="b193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Карабасского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28 декабря 2023 года № 12/9-VIII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26 декабря 2023 года № 11/2-VIІI "О бюджете Бескарагайского района на 2024-2026 годы" Бескарагайский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бюджет Карабасского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51621,9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47 621,9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56 674,2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-5 052,3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- 5 052,3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5 052,3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области Абай от 28.11.2024 </w:t>
      </w:r>
      <w:r>
        <w:rPr>
          <w:rFonts w:ascii="Times New Roman"/>
          <w:b w:val="false"/>
          <w:i w:val="false"/>
          <w:color w:val="000000"/>
          <w:sz w:val="28"/>
        </w:rPr>
        <w:t>№ 23/8-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Карабасского сельского округа на 2024 год в сумме 36321,0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/9-VІІI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Карабасского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области Абай от 28.11.2024 </w:t>
      </w:r>
      <w:r>
        <w:rPr>
          <w:rFonts w:ascii="Times New Roman"/>
          <w:b w:val="false"/>
          <w:i w:val="false"/>
          <w:color w:val="ff0000"/>
          <w:sz w:val="28"/>
        </w:rPr>
        <w:t>№ 23/8-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/9-VІІI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Карабасского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/9-VІІI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Карабасского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