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e842" w14:textId="846e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Ерназаровского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декабря 2023 года № 12/11-VIII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 11/2-VIІI "О бюджете Бескарагайского района на 2024-2026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Ерназаровского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67 209,8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58 447,1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70 445,4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-3 235,6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3 235,6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3 235,6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23/10-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передаваемый из районного бюджета, в бюджет Ерназаровского сельского округа на 2024 год в сумме 40051,0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23/10-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