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5cf7" w14:textId="6625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чрезвычайной ситуации техногенного характера местного масштаба в селе Андроновка Переменовского сельского округа Бородулихинского района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Бородулихинского района области Абай от 7 августа 2023 года № 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протоколом очередного заседания районной комиссии по предупреждению и ликвидации чрезвычайной ситуации Бородулихинского района от 04 августа 2023 года № 13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на территории Переменовского сельского округа с. Андроновка Бородулихинского района области Абай чрезвычайную ситуацию техногенного характера местного масштаба.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Бородулихинского района области Абай 12 мая 2023 года № 4 "Об объявлении чрезвычайной ситуации техногенного характера местного масштаба в селе Андроновка Переменовского сельского округа Бородулихинского района области Абай" отменить.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 Абдрахманова Р.М.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