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7a92" w14:textId="63a7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25 декабря 2023 года № 13-2-VIII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5348758,5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3044972,4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745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2278596,1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5245114,1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587113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649228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62115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65005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65005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- 548473,6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548473,6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510268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133331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171536,6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06.12.2024 </w:t>
      </w:r>
      <w:r>
        <w:rPr>
          <w:rFonts w:ascii="Times New Roman"/>
          <w:b w:val="false"/>
          <w:i w:val="false"/>
          <w:color w:val="000000"/>
          <w:sz w:val="28"/>
        </w:rPr>
        <w:t>№ 25-2-VIII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2024 год нормативы распределения доходов в бюджет района по социальному налогу 56%, индивидуальному подоходному налогу с доходов, облагаемых у источника выплаты 58%,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13 декабря 2024 года №11/80-VIII "Об областном бюджете на 2024-2026 годы.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Бородулихинского районного маслихата области Абай от 24.10.2024 </w:t>
      </w:r>
      <w:r>
        <w:rPr>
          <w:rFonts w:ascii="Times New Roman"/>
          <w:b w:val="false"/>
          <w:i w:val="false"/>
          <w:color w:val="000000"/>
          <w:sz w:val="28"/>
        </w:rPr>
        <w:t>№ 23-2-VIII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2024 год в сумме 41445,6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Бородулихинского районного маслихата области Абай от 24.10.2024 </w:t>
      </w:r>
      <w:r>
        <w:rPr>
          <w:rFonts w:ascii="Times New Roman"/>
          <w:b w:val="false"/>
          <w:i w:val="false"/>
          <w:color w:val="000000"/>
          <w:sz w:val="28"/>
        </w:rPr>
        <w:t>№ 23-2-VIII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объем бюджетных изъятий из бюджета района в областной бюджет на 2024 год в сумме 416568 тысяч тенге.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2024 год объемы субвенций, передаваемых из районного бюджета в бюджеты городов районного значения, села, поселка, сельского округа, в сумме 514632 тысяч тенге, в том числе: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Бель-Агачскому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Жезкентскому поселковому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34932 тысяч тенге.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Кунарлинскому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Новодворовскому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Новошульбинскому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Переменовскому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Подборному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 тысяч тенге.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Распределение целевых трансфертов из районного бюджета бюджетам городов районного значения, сел, поселков, сельских округов на 2024 год определяется постановлением акимата Бородулихинского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районном бюджете на 2024 год распределение целевых текущих трансфертов из нижестоящего бюджета на компенсацию потерь вышестоящего бюджета в связи с изменением законодательства 49340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2024 год целевые текущие трансферты из областного бюджета в сумме 1640061,2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Бородулихинского районного маслихата области Абай от 06.12.2024 </w:t>
      </w:r>
      <w:r>
        <w:rPr>
          <w:rFonts w:ascii="Times New Roman"/>
          <w:b w:val="false"/>
          <w:i w:val="false"/>
          <w:color w:val="000000"/>
          <w:sz w:val="28"/>
        </w:rPr>
        <w:t>№ 25-2-VIII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2024 год целевые трансферты на развитие из областного бюджета в сумме 219597,6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Бородулихинского районного маслихата области Абай от 06.12.2024 </w:t>
      </w:r>
      <w:r>
        <w:rPr>
          <w:rFonts w:ascii="Times New Roman"/>
          <w:b w:val="false"/>
          <w:i w:val="false"/>
          <w:color w:val="000000"/>
          <w:sz w:val="28"/>
        </w:rPr>
        <w:t>№ 25-2-VIII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районном бюджете на 2024 год целевые текущие трансферты из республиканского бюджета в сумме 58707,3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Бородулихинского районного маслихата области Абай от 24.10.2024 </w:t>
      </w:r>
      <w:r>
        <w:rPr>
          <w:rFonts w:ascii="Times New Roman"/>
          <w:b w:val="false"/>
          <w:i w:val="false"/>
          <w:color w:val="000000"/>
          <w:sz w:val="28"/>
        </w:rPr>
        <w:t>№ 23-2-VIII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районном бюджете на 2024 год целевые трансферты на развитие из республиканского бюджета и Национального фонда Республики Казахстан в сумме 357448 тысяч тенге.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районном бюджете на 2024 год кредиты из республиканского бюджета для реализации мер социальной поддержки специалистов в сумме 107068 тысяч тенге.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Предусмотреть в районном бюджете на 2024 год кредиты из областного бюджета на приобретение жилья в сумме 403200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в соответствии с решением Бородулихинского районного маслихата области Абай от 25.07.2024 </w:t>
      </w:r>
      <w:r>
        <w:rPr>
          <w:rFonts w:ascii="Times New Roman"/>
          <w:b w:val="false"/>
          <w:i w:val="false"/>
          <w:color w:val="000000"/>
          <w:sz w:val="28"/>
        </w:rPr>
        <w:t>№ 20-2-VIII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Бородулихинского районного маслихата области Абай от 06.12.2024 </w:t>
      </w:r>
      <w:r>
        <w:rPr>
          <w:rFonts w:ascii="Times New Roman"/>
          <w:b w:val="false"/>
          <w:i w:val="false"/>
          <w:color w:val="000000"/>
          <w:sz w:val="28"/>
        </w:rPr>
        <w:t>№ 25-2-VIII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13-2-VIII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06.12.2024 </w:t>
      </w:r>
      <w:r>
        <w:rPr>
          <w:rFonts w:ascii="Times New Roman"/>
          <w:b w:val="false"/>
          <w:i w:val="false"/>
          <w:color w:val="ff0000"/>
          <w:sz w:val="28"/>
        </w:rPr>
        <w:t>№ 25-2-VIII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1793098,4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 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 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2836662,4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2833880,4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2833880,4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5803180,4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Материальное обеспечение детей с инвалидностью, воспитывающихся и обучающихся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13-2-VIII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Материальное обеспечение детей с инвалидностью, воспитывающихся и обучающихся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13-2-VIII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Материальное обеспечение детей с инвалидностью, воспитывающихся и обучающихся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