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c04b" w14:textId="d0cc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Бакинского сельского округа Бородулихинского район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13-2-VIII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-8222,1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8222,1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Бакинского сельского округа на 2024 год в сумме 23000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Бакинского сельского округа на 2024 год целевые текущие трансферты из республиканского бюджета в сумме 12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Бакинского сельского округа на 2024 год целевые текущие трансферты из областного бюджета в сумме 57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Бакинского сельского округа на 2024 год целевые текущие трансферты из районного бюджета в сумме 7041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Бородулихинского районного маслихата области Абай от 29.08.2024 </w:t>
      </w:r>
      <w:r>
        <w:rPr>
          <w:rFonts w:ascii="Times New Roman"/>
          <w:b w:val="false"/>
          <w:i w:val="false"/>
          <w:color w:val="000000"/>
          <w:sz w:val="28"/>
        </w:rPr>
        <w:t>№ 21-3-VIII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