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ece3" w14:textId="01ce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Бородулихинского сельского округа Бородулихинского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декабря 2023 года № 14-5-VIII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2023 года № 13-2-VIІI "О районном бюджете на 2024-2026 годы"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Бородулихинского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275212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8813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280643,6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5431,6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5431,6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26-5-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Бородулихинского сельского округа на 2024 год в сумме 32312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Бородулихинского сельского округа на 2024 год целевые текущие трансферты из республиканского бюджета в сумме 84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Бородулихинского сельского округа на 2024 год целевые текущие трансферты из областного бюджета в сумме 300 тысяч тенге.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Бородулихинского сельского округа на 2024 год целевые текущие трансферты из районного бюджета в сумме 160498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26-5-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ff0000"/>
          <w:sz w:val="28"/>
        </w:rPr>
        <w:t>№ 26-5-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