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0de7" w14:textId="2ea0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13-2-VIIІ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29.08.2024 </w:t>
      </w:r>
      <w:r>
        <w:rPr>
          <w:rFonts w:ascii="Times New Roman"/>
          <w:b w:val="false"/>
          <w:i w:val="false"/>
          <w:color w:val="000000"/>
          <w:sz w:val="28"/>
        </w:rPr>
        <w:t>№ 21-6-VIII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Жезкентского поселкового округа на 2024 год в сумме 34932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2024 год целевые текущие трансферты из республиканского бюджета в сумме 127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Жезкентского поселкового округа на 2024 год целевые текущие трансферты из областного бюджета в сумме 2650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Жезкентского поселкового округа на 2024 год целевые текущие трансферты из районного бюджета в сумме 16136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29.08.2024 </w:t>
      </w:r>
      <w:r>
        <w:rPr>
          <w:rFonts w:ascii="Times New Roman"/>
          <w:b w:val="false"/>
          <w:i w:val="false"/>
          <w:color w:val="000000"/>
          <w:sz w:val="28"/>
        </w:rPr>
        <w:t>№ 21-6-VIII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29.08.2024 </w:t>
      </w:r>
      <w:r>
        <w:rPr>
          <w:rFonts w:ascii="Times New Roman"/>
          <w:b w:val="false"/>
          <w:i w:val="false"/>
          <w:color w:val="ff0000"/>
          <w:sz w:val="28"/>
        </w:rPr>
        <w:t>№ 21-6-VIII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