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2076" w14:textId="c672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Зубаирского сельского округа Бородулихинского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декабря 2023 года № 14-9-VIII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2023 года № 13-2-VIII "О районном бюджете на 2024-2026 годы" Бородулихинский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Зубаирского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31265,4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000000"/>
          <w:sz w:val="28"/>
        </w:rPr>
        <w:t>№ 26-9-VIII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Зубаирского сельского округа на 2024 год в сумме 21799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Зубаирского сельского округа на 2024 год целевые текущие трансферты из республиканского бюджета в сумме 15 тысяч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Зубаирского сельского округа на 2024 год целевые текущие трансферты из областного бюджета в сумме 130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Зубаирского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ff0000"/>
          <w:sz w:val="28"/>
        </w:rPr>
        <w:t>№ 26-9-VIII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Зубаирского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Зубаирского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