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f2af" w14:textId="831f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Бородулихинского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–32117,6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24-7-VIII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Краснояского сельского округа на 2024 год в сумме 27138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Красноярского сельского округа на 2024 год целевые текущие трансферты из республиканского бюджета сумме 15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Красноярского сельского округа на 2024 год целевые текущие трансферты из областного бюджета сумме 85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ff0000"/>
          <w:sz w:val="28"/>
        </w:rPr>
        <w:t>№ 24-7-VIII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использовоние природных и других рксурсов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использовоние природных и других рксурсов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использовоние природных и других рксурсов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