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ee88" w14:textId="751e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Новодворовского сельского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14-12-VIII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13-2-VIІI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Новодворовского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53823,5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Новодворовского сельского округа на 2024 год в сумме 32900 тысяч тенге.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Новодворовского сельского округа на 2024 год целевые текущие трансферты из республиканского бюджета в сумме 60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Новодворовского сельского округа на 2024 год целевые текущие трансферты из областного бюджета в сумме 10728,5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решением Бородулихинского районного маслихата области Абай от 18.04.2024 </w:t>
      </w:r>
      <w:r>
        <w:rPr>
          <w:rFonts w:ascii="Times New Roman"/>
          <w:b w:val="false"/>
          <w:i w:val="false"/>
          <w:color w:val="000000"/>
          <w:sz w:val="28"/>
        </w:rPr>
        <w:t>№ 16-8-VIII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ff0000"/>
          <w:sz w:val="28"/>
        </w:rPr>
        <w:t>№ 26-11-VIII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