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43ce" w14:textId="1f1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2024 год в сумме 43635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2024 год целевые текущие трансферты из республиканского бюджета в сумме 39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2024 год целевые текущие трансферты из областного бюджета в сумме 1070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Новопокровского сельского округа на 2024 год целевые текущие трансферты из районного бюджета в сумме 41030,4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