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bbaa" w14:textId="94bb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Новошульбинского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14-14-VIII.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13-2-VIII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Новошульбинского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271138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273959,6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18.04.2024 </w:t>
      </w:r>
      <w:r>
        <w:rPr>
          <w:rFonts w:ascii="Times New Roman"/>
          <w:b w:val="false"/>
          <w:i w:val="false"/>
          <w:color w:val="000000"/>
          <w:sz w:val="28"/>
        </w:rPr>
        <w:t>№ 16-9-VIII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Новошульбинского сельского округа на 2024 год в сумме 60879 тысяч тенге.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Новошульбинского сельского округа на 2024 год целевые текущие трансферты из республиканского бюджета в сумме 56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Новошульбинского сельского округа на 2024 год целевые текущие трансферты из областного бюджета в сумме 182530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Новошульбинского сельского округа на 2024 год целевые текущие трансферты из районного бюджета в сумме 8322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Бородулихинского районного маслихата области Абай от 18.04.2024 </w:t>
      </w:r>
      <w:r>
        <w:rPr>
          <w:rFonts w:ascii="Times New Roman"/>
          <w:b w:val="false"/>
          <w:i w:val="false"/>
          <w:color w:val="000000"/>
          <w:sz w:val="28"/>
        </w:rPr>
        <w:t>№ 16-9-VIII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18.04.2024 </w:t>
      </w:r>
      <w:r>
        <w:rPr>
          <w:rFonts w:ascii="Times New Roman"/>
          <w:b w:val="false"/>
          <w:i w:val="false"/>
          <w:color w:val="ff0000"/>
          <w:sz w:val="28"/>
        </w:rPr>
        <w:t>№ 16-9-VIII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