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72da" w14:textId="5f97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Петропавловского сельского округа Бородулихинского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28 декабря 2023 года № 14-16-VIII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2023 года № 13-2-VIII "О районном бюджете на 2024-2026 годы" Бородулихинский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Петропавловского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54718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57830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13.12.2024 </w:t>
      </w:r>
      <w:r>
        <w:rPr>
          <w:rFonts w:ascii="Times New Roman"/>
          <w:b w:val="false"/>
          <w:i w:val="false"/>
          <w:color w:val="000000"/>
          <w:sz w:val="28"/>
        </w:rPr>
        <w:t>№ 26-14-VIII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Петропавловского сельского округа на 2024 год в сумме 22740 тысяч тенге.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Петропавловского сельского округа на 2024 год целевые текущие трансферты из республиканского бюджета в сумме 15 тысяч тенге.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Петропавловского сельского округа на 2024 год целевые текущие трансферты из областного бюджета сумме 74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Бородулихинского районного маслихата области Абай от 11.11.2024 </w:t>
      </w:r>
      <w:r>
        <w:rPr>
          <w:rFonts w:ascii="Times New Roman"/>
          <w:b w:val="false"/>
          <w:i w:val="false"/>
          <w:color w:val="000000"/>
          <w:sz w:val="28"/>
        </w:rPr>
        <w:t>№ 24-12-VIII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Петропавловского сельского округа на 2024 год целевые текущие трансферты из районного бюджета в сумме 3708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Бородулихинского районного маслихата области Абай от 11.11.2024 </w:t>
      </w:r>
      <w:r>
        <w:rPr>
          <w:rFonts w:ascii="Times New Roman"/>
          <w:b w:val="false"/>
          <w:i w:val="false"/>
          <w:color w:val="000000"/>
          <w:sz w:val="28"/>
        </w:rPr>
        <w:t>№ 24-12-VIII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Петропавловского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13.12.2024 </w:t>
      </w:r>
      <w:r>
        <w:rPr>
          <w:rFonts w:ascii="Times New Roman"/>
          <w:b w:val="false"/>
          <w:i w:val="false"/>
          <w:color w:val="ff0000"/>
          <w:sz w:val="28"/>
        </w:rPr>
        <w:t>№ 26-14-VIII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Петропавловского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14-16-VIII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Петропавловского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