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e6f2" w14:textId="07ee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23/359-VII "О бюджете Бирликского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мая 2023 года № 2/25-VIII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Бирликского сельского округа Жарминского района на 2023-2025 годы" от 29 декабря 2022 года № 23/359-VII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64 617,9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2 399,9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62 183,0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67 087,2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- 2 469,3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2 469,3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2 469,3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2/25-VIІI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23/359-VII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