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03d7e" w14:textId="eb03d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29 декабря 2022 года № 23/362-VII "О бюджете поселка Жангизтобе Жарминского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10 июля 2023 года № 3/53-VIII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поселка Жангизтобе Жарминского района на 2023-2025 годы" от 29 декабря 2022 года № 23/362-VII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Жангизтобе Жарминского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224 469,7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11 821,7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212 648,0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245 298,9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- 20 829,2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20 829,2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20 829,2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3/53-VIІI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 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23/362-VII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Жангизтобе Жарминского района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-20829,2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