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4c3" w14:textId="d48e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641 586,6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62 935,1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1 162,1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577 489,4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651 491,7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