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0ea0" w14:textId="357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3/56-VІII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43 469,0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50 626,4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