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9f67" w14:textId="c089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23/368-VII "О бюджете Каратобинского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3/57-VIII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2023-2025 годы" от 29 декабря 2022 года № 23/368-VII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44 869,0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34 939,0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47 842,7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- 2 973,7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2 973,7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2 973,7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3/57-VIІI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