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ddd8" w14:textId="c82d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2029 года № 23/370-VII "О бюджете поселка Суыкбулак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2023-2025 годы" от 29 декабря 2022 года № 23/370-VII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66 745,5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8 401,5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68 133,8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- 1 388,3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