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b715" w14:textId="a34b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23/362-VII "О бюджете поселка Жангизтобе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31 июля 2023 года № 4/72-VIII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Жангизтобе Жарминского района на 2023-2025 годы" от 29 декабря 2022 года № 23/362-VII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Жангизтобе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225 910,3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11 821,7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214 088,6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246 739,5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- 20 829,2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20 829,2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20 829,2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4/72-VIІI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23/362-VII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