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f99b" w14:textId="065f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23/366-VII "О бюджете Капанбулакского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июля 2023 года № 4/76-VIII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Капанбулакского сельского округа Жарминского района на 2023-2025 годы" от 29 декабря 2022 года № 23/366-VII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Капанбулакского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33 790,7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31 286,7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35 392,2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- 1 601,5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1 601,5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1 601,5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4/76-VIІI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23/366-VII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