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8746" w14:textId="dd88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 Жарминского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5/107-VIІI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Жарминскому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