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8ad6" w14:textId="0978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для населения на сбор, транспортировку, сортировку и захоронение твердых бытовых отходов по Жарминскому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13 сентября 2023 года № 5/108-VIII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 Жарминского района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Жарминскому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5/108-VIІI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Жарминскому раойну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