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9b51" w14:textId="6619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Жарминского районного маслихата от 30 сентября 2022 года № 21/320-VІI "Об утверждении методики оценки деятельности административных государственных служащих корпуса "Б" государственного учреждения "Аппарат маслихата Жарминского районна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13 сентября 2023 года № 5/109-VIII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Жарминского районна области Абай" от 30 сентября 2022 года № 21/320-VІI.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