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bc9c" w14:textId="99bb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Жарминского района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13 сентября 2023 года № 5/110-VIII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8 февраля 2023 года № 34 "О внесении изменения в приказ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Министерстве юстиции Республики Казахстан 13 февраля 2023 года № 31890),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государственного учреждения "Аппарат маслихата Жарминского районна области Абай"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5/110-VIІI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Жарминского районна области Абай"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типовая методика оценки деятельности административных государственных служащих корпуса "Б" государственного учреждения "Аппарат Жарминского районного маслихата области Абай"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 области Абай" (далее – Закон) и определяет типовой порядок оценки деятельности административных государственных служащих корпуса "Б" государственного учреждения "Аппарат Жарминского районного маслихата области Абай".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государственного учреждения "Аппарат Жарминского районного маслихата области Абай" утверждается первыми руководителями госорганов на основе настоящей Методики с учетом специфики деятельности государственного органа.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А-1,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кадровый сотрудник), в том числе посредством информационной системы.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кадровым сотрудником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Кадровый сотрудник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Кадровый сотрудник обеспечивает: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кадровому сотруднику и участникам калибровочных сессий.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 кадровым сотрудником,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кадровый сотрудник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кадровый сотрудник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кадровым сотрудником,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кадровым сотрудником.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кадровым сотрудником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8"/>
    <w:bookmarkStart w:name="z9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кадровым сотрудником, для каждого оцениваемого лица.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Кадровый сотрудник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кадровым сотрудником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12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Кадровый сотрудник организовывает деятельность калибровочной сессии.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Кадровый сотрудник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51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(период, на который составляется индивидуальный план)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________________________________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Наи-ме-нова-ние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показа-теля соглашения служащего корпуса "А" либо докумен-та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изме-ре-ния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Конеч-ный резуль-тат*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9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18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8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3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60"/>
    <w:bookmarkStart w:name="z18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</w:t>
      </w:r>
    </w:p>
    <w:bookmarkEnd w:id="161"/>
    <w:bookmarkStart w:name="z1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162"/>
    <w:bookmarkStart w:name="z1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3"/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6"/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72"/>
    <w:bookmarkStart w:name="z19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73"/>
    <w:bookmarkStart w:name="z199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174"/>
    <w:bookmarkStart w:name="z20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75"/>
    <w:bookmarkStart w:name="z20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6"/>
    <w:bookmarkStart w:name="z20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7"/>
    <w:bookmarkStart w:name="z20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8"/>
    <w:bookmarkStart w:name="z20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79"/>
    <w:bookmarkStart w:name="z20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Анонимность и конфиденциальность гарантируется.</w:t>
      </w:r>
    </w:p>
    <w:bookmarkEnd w:id="180"/>
    <w:bookmarkStart w:name="z20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90"/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91"/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93"/>
    <w:bookmarkStart w:name="z22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94"/>
    <w:bookmarkStart w:name="z221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195"/>
    <w:bookmarkStart w:name="z22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96"/>
    <w:bookmarkStart w:name="z22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7"/>
    <w:bookmarkStart w:name="z22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8"/>
    <w:bookmarkStart w:name="z22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9"/>
    <w:bookmarkStart w:name="z22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00"/>
    <w:bookmarkStart w:name="z22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2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02"/>
    <w:bookmarkStart w:name="z22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03"/>
    <w:bookmarkStart w:name="z23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04"/>
    <w:bookmarkStart w:name="z23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05"/>
    <w:bookmarkStart w:name="z23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06"/>
    <w:bookmarkStart w:name="z23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7"/>
    <w:bookmarkStart w:name="z23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6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09"/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13"/>
    <w:bookmarkStart w:name="z2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3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15"/>
    <w:bookmarkStart w:name="z24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17"/>
    <w:bookmarkStart w:name="z24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