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196db" w14:textId="b5196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23/356-VII "О бюджете Аршалинского сельского округа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31 октября 2023 года № 7/128-VIII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Аршалинского сельского округа Жарминского района на 2023-2025 годы" от 29 декабря 2022 года № 23/356-VII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Аршалинского сельского округа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36 090,7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2 081,2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661,5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33 348,0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38 070,1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- 1 979,4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1 979,4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1 979,4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7/128-VIІI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23/356-VII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Аршалинского сельского округа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