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a44" w14:textId="b857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22-373/VIІ "О бюджете Бахтинского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2-43/VIII.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№22-373/VII "О бюджете Бахтинского сельского округа Урджарского района на 2023-2025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Бахтинского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соответствено,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76 233,0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5 165,0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-76 252,1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- 19,1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2-43/VIІІ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22-373/VIІ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