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9b89" w14:textId="a129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№22-392/VII "О бюджете Науалинского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2-62/VIII.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№22-392/VII "О бюджете Науалинского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Науалинского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52 492,0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6 821,0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45 671,0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55 059,5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-2 567,5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2 567,5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2 567,5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22-392/VII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