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2f41" w14:textId="3fd2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22-393/VII "О бюджете Салкынбельского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2-63/VIII.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№22-393/VІI "О бюджете Салкынбельского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Салкынбельского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30 773,0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29 375,0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31 452,0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№2-63/VIII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№22-393/VII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2023 год</w:t>
      </w:r>
    </w:p>
    <w:bookmarkEnd w:id="2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