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8411" w14:textId="58b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22-394/VII "О бюджете Урджарского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2-64/VIII.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22-394/VI "О бюджете Урджарского сельского округа Урджарского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207 064,0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–154 520,0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–52 544,0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215 127,1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-8 063,1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8 063,1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8 063,1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22-394/VII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