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3082b" w14:textId="7e308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"О бюджете Урджарского района на 2023-2025 годы" от 22 декабря 2022 года № 22-359/VII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4 июля 2023 года № 3-75/VIII. Утратило силу решением Урджарского районного маслихата области Абай от 26 декабря 2023 года № 9-222/VIII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26.12.2023 </w:t>
      </w:r>
      <w:r>
        <w:rPr>
          <w:rFonts w:ascii="Times New Roman"/>
          <w:b w:val="false"/>
          <w:i w:val="false"/>
          <w:color w:val="ff0000"/>
          <w:sz w:val="28"/>
        </w:rPr>
        <w:t>№ 9-222/VIII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"О бюджете Урджарского района на 2023-2025 годы" от 22 декабря 2022 года № 22-359/VII следующее изменение: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12 352 584,4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2 750 514,0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21 384,0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18 387,0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9 562 299,4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12 524 510,4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35 145,0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72 450,0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37 305,0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- 207 071,0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207 071,0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72 450,0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37 305,0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171 926,0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№3-75/VIII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22-359/VII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района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12 352 584,4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2 750 514,0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1 537 372,0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1 462 078,0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1 005 465,0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1 005 465,0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9 562 299,4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9 561 756,8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9 561 756,8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12 524 510,4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1 201 072,1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453 537,1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396 047,1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111 721,1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1 998 387,0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2 773 123,2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810 710,0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639 007,0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1 886 664,3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1 776 336,3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1 776 336,3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686 958,3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428 401,3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428 401,3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428 401,3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Содержание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1 938 625,2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1 922 430,5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1 922 430,5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1 391 325,5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2 321 907,0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2 321 907,0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1 169 713,0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1 169 713,0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773 591,6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773 591,6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773 591,6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-207 071,0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171 926,0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№3-75/VIII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22-359/VII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программ развития бюджета Урджарского района на 2023-2025 годы, направленных на реализацию бюджетных инвестиционных проектов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1 936 763,3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160 427,0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160 427,0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160 427,0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средств местного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160 427,0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Антенно-мачтовое сооружение в с.Акшокы,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59 806,0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Антенно-мачтовое сооружение в с. Сегизбай,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100 621,0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1 776 336,3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1 776 336,3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1 776 336,3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1 294 994,0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Малак,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511 224,0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Некрасовка,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541 983,0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Лайбулак,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105 506,0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Айтбай,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136 281,0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479 842,3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Урджар, Урджарского района (3 очередь)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Баркытбел,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63 921,0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Егинсу,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44 173,0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Жанай,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15 301,1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Каратал,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27 984,8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Кабанбай,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84 218,0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Малак,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57 861,0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Некрасовка,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61 401,0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водопроводных сетей в селе Казымбет,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водопроводных сетей в селе Бекет,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водопроводных сетей в селе Кызыл Ту,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17 784,0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водопроводных сетей в селе Ер-Кабанбай,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16 173,0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реконструкцию водопроводных сетей в селе Таскескен,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8 960,0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реконструкцию водопроводных сетей в селе Коктерек,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12 250,6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реконструкцию водопроводных сетей в селе Науалы,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15 814,8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районного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водозаборных сооружений (2 очередь строительства) в с. Таскескен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районного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физкультурно-оздоровительного комплекса в с.Урджар,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183 280,0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183 280,0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183 280,0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183 280,0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183 280,0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скотомогильника в с.Маканчи,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36 656,0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скотомогильника в с.Кабанбай,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36 656,0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скотомогильника в с.Урджар,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36 656,0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скотомогильника в с.Таскескен,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36 656,0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скотомогильника в с.Бахты,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36 656,0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531 105,0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531 105,0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531 105,0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531 105,0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528 105,0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свето-сигнального оборудования, системы видеонаблюдения и системы наружного освещения аэропорта в с.Урджар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528 105,0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районного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разработанной ПСД по реконструкцию терминала аэропорта в селе Урджар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1 169 713,0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Гидрометаллургического завода по производствукатодной меди в Урджарском районе Восточно - Казахстанской области (20 км. Юго - западнее села Шынгожа). Корректировка. Разделение на пусковые комплексы. Пусковой комплекс № 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Гидрометаллургического завода по производствукатодной меди в Урджарском районе Восточно - Казахстанской области (20 км. Юго - западнее села Шынгожа). Корректировка. Разделение на пусковые комплексы. Пусковой комплекс № 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1 169 713,0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1 169 713,0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1 169 713,0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1 106 026,0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спортивного модуля в с. Таскескен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469 151,0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Строителсьство инженерно-коммуникационной инфраструктуры многоквартирных жилых домов в селе Маканчи,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88 450,0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Строителсьство инженерно-коммуникационной инфраструктуры многоквартирных жилых домов в селе Акжар,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138 021,0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"Нұрлы жер" на строительство подстанции 35/10 кВт для индивидуального жилищного строительства в селе Урджар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сельского клуба на 100 мест в селе Жогаргы Егинсу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310 404,0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в с.Урджар,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63 687,0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спортивного модуля в с. Таскескен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Строителсьство инженерно-коммуникационной инфраструктуры многоквартирных жилых домов в селе Маканчи,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8 845,0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Строителсьство инженерно-коммуникационной инфраструктуры многоквартирных жилых домов в селе Акжар,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"Нұрлы жер" на строительство подстанции 35/10 кВт для индивидуального жилищного строительства в селе Урджар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сельского клуба на 100 мест в селе Жогаргы Егинсу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3 821 361,3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