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0c1" w14:textId="b171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11 апреля 2023 года №1-14/VIII "Об утверждении Методики оценки деятельности административных государственных служащих корпуса "Б" аппарата Урджарского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июля 2023 года № 3-93/VIII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№1-14/VIII от 11 апреля 2023 года "Об утверждении Методики оценки деятельности административных государственных служащих корпуса "Б" аппарата Урджарского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Урджарского районного маслихата утвержденную указанным решением изложить в новой редакции.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за исключением подпункта 12), второго абзаца пункта 6 главы 1 и главы 6, которые действуют до 31 августа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№3-93/VIII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Урджарского районного маслихата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Урджарского районного маслихата (далее – служащие корпуса "Б").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подразде-ления/государственного органа осуществляется на основе оценки достижения КЦИ.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подразде-ления/государственного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 _________________________________________________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изме-рен-ия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 __________________________________ 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Оценивающее лицо _____________________________________ (фамилия, инициалы) дата _________________________________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"Методике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