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6618" w14:textId="4b26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22-390/VII "О бюджете Коныршаулинского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6-138/VIII.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22-390/VII "О бюджете Коныршаулинского сельского округа Урджарского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81 604,5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–72 818,5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–82 310,4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