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4b66" w14:textId="6d84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Алтыншокинского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9-197/VIII.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00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Алтыншокинского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74 762,5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65 691,5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76 466,5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государство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-1 704,0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1 704,0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000000"/>
          <w:sz w:val="28"/>
        </w:rPr>
        <w:t>№ 20-389/VIII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9 -197/VIII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28.11.2024 </w:t>
      </w:r>
      <w:r>
        <w:rPr>
          <w:rFonts w:ascii="Times New Roman"/>
          <w:b w:val="false"/>
          <w:i w:val="false"/>
          <w:color w:val="ff0000"/>
          <w:sz w:val="28"/>
        </w:rPr>
        <w:t>№ 20-389/VIII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9-197/VIII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насельенных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– 197/VIII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насельенных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