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f3ee" w14:textId="55df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Баркытбельского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9-198/VIII.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Баркытбельского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61 832,7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53 167,7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–66 038,7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-4 206,0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20-390/VIII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20-390/VIII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