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9b22" w14:textId="6889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Бестерекского сельского округа Урджарского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9-200/VIII.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Бестерекского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73 040,3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56 839,3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15-311/VIII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9 -200/VIII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15-311/VIII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9 -200/VIII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9 -200/VIII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