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273f" w14:textId="5b82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Егинсуского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9-201/VIII.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Егинсуского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55 653,5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49 673,5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27.09.2024 </w:t>
      </w:r>
      <w:r>
        <w:rPr>
          <w:rFonts w:ascii="Times New Roman"/>
          <w:b w:val="false"/>
          <w:i w:val="false"/>
          <w:color w:val="000000"/>
          <w:sz w:val="28"/>
        </w:rPr>
        <w:t>№ 18-344/VIII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27.09.2024 </w:t>
      </w:r>
      <w:r>
        <w:rPr>
          <w:rFonts w:ascii="Times New Roman"/>
          <w:b w:val="false"/>
          <w:i w:val="false"/>
          <w:color w:val="ff0000"/>
          <w:sz w:val="28"/>
        </w:rPr>
        <w:t>№ 18-344/VIII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9-201/VIII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