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8c68" w14:textId="8da8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Кокозекского сельского округа Урджарского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декабря 2023 года № 9-206/VIII.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2023 года №8-185/VIII "О бюджете Урджарского района на 2024-2026 годы"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Кокозекского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68 173,0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8 133,0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60 040,0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71 656,0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-3 483,0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3 483,0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3 483,0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28.11.2024 </w:t>
      </w:r>
      <w:r>
        <w:rPr>
          <w:rFonts w:ascii="Times New Roman"/>
          <w:b w:val="false"/>
          <w:i w:val="false"/>
          <w:color w:val="000000"/>
          <w:sz w:val="28"/>
        </w:rPr>
        <w:t>№ 20-394/VIII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28.11.2024 </w:t>
      </w:r>
      <w:r>
        <w:rPr>
          <w:rFonts w:ascii="Times New Roman"/>
          <w:b w:val="false"/>
          <w:i w:val="false"/>
          <w:color w:val="ff0000"/>
          <w:sz w:val="28"/>
        </w:rPr>
        <w:t>№ 20-394/VIII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