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bb0a" w14:textId="b5cb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28 539,9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-390,9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390,9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15-316/VIII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15-316/VIII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