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4b5f" w14:textId="cbb4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Карабутинского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9-212/VIII.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Карабутинского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32 298,0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1 319,0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000000"/>
          <w:sz w:val="28"/>
        </w:rPr>
        <w:t>№ 15-320/VIII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9-212/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ff0000"/>
          <w:sz w:val="28"/>
        </w:rPr>
        <w:t>№ 15-320/VIII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