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0927" w14:textId="b0d0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бюджет Каракольского сельского округа Урджарского района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78 826,0тысяч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000000"/>
          <w:sz w:val="28"/>
        </w:rPr>
        <w:t>№ 18-346/VIII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27.09.2024 </w:t>
      </w:r>
      <w:r>
        <w:rPr>
          <w:rFonts w:ascii="Times New Roman"/>
          <w:b w:val="false"/>
          <w:i w:val="false"/>
          <w:color w:val="ff0000"/>
          <w:sz w:val="28"/>
        </w:rPr>
        <w:t>№ 18-346/VIII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9 - 213/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