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433" w14:textId="dcab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000000"/>
          <w:sz w:val="28"/>
        </w:rPr>
        <w:t>№ 15-321/VIII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17.07.2024 </w:t>
      </w:r>
      <w:r>
        <w:rPr>
          <w:rFonts w:ascii="Times New Roman"/>
          <w:b w:val="false"/>
          <w:i w:val="false"/>
          <w:color w:val="ff0000"/>
          <w:sz w:val="28"/>
        </w:rPr>
        <w:t>№ 15-321/VIII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2025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