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9ffa" w14:textId="110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Науалинского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Науалинского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000000"/>
          <w:sz w:val="28"/>
        </w:rPr>
        <w:t>№ 18-348/VIII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18-348/VIII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